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D04D" w14:textId="77777777" w:rsidR="007C2532" w:rsidRDefault="00000000">
      <w:pPr>
        <w:pStyle w:val="Heading1"/>
      </w:pPr>
      <w:r>
        <w:t>Transcript: TransEDU – How it can feel to be misgendered</w:t>
      </w:r>
    </w:p>
    <w:p w14:paraId="45E9435B" w14:textId="77777777" w:rsidR="002160A6" w:rsidRPr="002160A6" w:rsidRDefault="002160A6" w:rsidP="002160A6"/>
    <w:p w14:paraId="64319B5E" w14:textId="77777777" w:rsidR="007C2532" w:rsidRDefault="00000000">
      <w:r>
        <w:t>There have been comments that hurt. In our class, we only have one cisgender male student and our teachers asked him to be the second class president "because it would be good to have the balance of one female and one male." It stung because I knew then that I wasn't considered as a man.</w:t>
      </w:r>
    </w:p>
    <w:p w14:paraId="5E2240A2" w14:textId="77777777" w:rsidR="007C2532" w:rsidRDefault="00000000">
      <w:r>
        <w:t>I could've told our teacher that I identify as a man and should be considered as well, but I simply couldn't. Never have they given me the option of stating my preferred pronouns, or brought up the subject. When they say it so clearly that they only see one man in the class, how am I supposed to change their minds? What if they turn me down and say that I'm confused? I don't know what would happen because no teacher has ever talked about it. It rather feels like something that should be hidden.</w:t>
      </w:r>
    </w:p>
    <w:p w14:paraId="63167EBC" w14:textId="77777777" w:rsidR="007C2532" w:rsidRDefault="00000000">
      <w:r>
        <w:t>Some tutors I've spoken to privately as I collect back essays and stuff - I drop it into conversation: "Oh, by the way...this is the case with me." I think the last tutor I talked to - he took us out for drinks because we'd just finished our exam - and I told him then. So, it was a really comfortable environment.</w:t>
      </w:r>
    </w:p>
    <w:p w14:paraId="7108E41C" w14:textId="77777777" w:rsidR="007C2532" w:rsidRDefault="00000000">
      <w:r>
        <w:t>If I don't feel comfortable with them, though I probably won't bring it up and I'll just get misgendered all semester. But the people in my class I do feel comfortable with I'll tell them. So, it's very dependent on if I feel it's a safe environment to come out.</w:t>
      </w:r>
    </w:p>
    <w:p w14:paraId="7D240300" w14:textId="77777777" w:rsidR="007C2532" w:rsidRDefault="00000000">
      <w:r>
        <w:t>In our group, so, we've got four and we're all women like, the other three are cis women and, yeah, they're fine... There's one - one of them occasionally misgenders me and she knows it's incorrect herself. It's not that bad - I get on pretty well.</w:t>
      </w:r>
    </w:p>
    <w:p w14:paraId="69940884" w14:textId="77777777" w:rsidR="007C2532" w:rsidRDefault="00000000">
      <w:r>
        <w:t>I had a class yesterday and it was just the most awkward thing that happened. When our tutor was feeding back she misgendered me once, and I didn't say anything 'cus she normally gets it right but then she did it again and did it again, over and over again.</w:t>
      </w:r>
    </w:p>
    <w:p w14:paraId="6F1790FC" w14:textId="77777777" w:rsidR="007C2532" w:rsidRDefault="00000000">
      <w:r>
        <w:t>Every time, she was like: "Oh my god, I can't believe I've done that". She kept on doing it, like five or six times. The first few times, I mean - I mean... I'm always, like, apologetic - "It's okay, it's fine" - but when it comes to fourth, fifth, sixth time I just didn't know what to say to her any more It was just really a thing for all of us it was so awkward.</w:t>
      </w:r>
    </w:p>
    <w:sectPr w:rsidR="007C25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1083260">
    <w:abstractNumId w:val="8"/>
  </w:num>
  <w:num w:numId="2" w16cid:durableId="1170218619">
    <w:abstractNumId w:val="6"/>
  </w:num>
  <w:num w:numId="3" w16cid:durableId="1454865714">
    <w:abstractNumId w:val="5"/>
  </w:num>
  <w:num w:numId="4" w16cid:durableId="208344992">
    <w:abstractNumId w:val="4"/>
  </w:num>
  <w:num w:numId="5" w16cid:durableId="1990280729">
    <w:abstractNumId w:val="7"/>
  </w:num>
  <w:num w:numId="6" w16cid:durableId="871724217">
    <w:abstractNumId w:val="3"/>
  </w:num>
  <w:num w:numId="7" w16cid:durableId="1941646839">
    <w:abstractNumId w:val="2"/>
  </w:num>
  <w:num w:numId="8" w16cid:durableId="770927908">
    <w:abstractNumId w:val="1"/>
  </w:num>
  <w:num w:numId="9" w16cid:durableId="188659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72A"/>
    <w:rsid w:val="0015074B"/>
    <w:rsid w:val="002160A6"/>
    <w:rsid w:val="0029639D"/>
    <w:rsid w:val="00326F90"/>
    <w:rsid w:val="007C253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CF181"/>
  <w14:defaultImageDpi w14:val="300"/>
  <w15:docId w15:val="{234F3637-663C-4374-B64A-91060606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3931D8E47AEB48A7536226F0631ABB" ma:contentTypeVersion="14" ma:contentTypeDescription="Create a new document." ma:contentTypeScope="" ma:versionID="feef583746837a5e487d5e5dd5bb5d48">
  <xsd:schema xmlns:xsd="http://www.w3.org/2001/XMLSchema" xmlns:xs="http://www.w3.org/2001/XMLSchema" xmlns:p="http://schemas.microsoft.com/office/2006/metadata/properties" xmlns:ns2="ed38cdb6-0be6-4ade-84ec-d9d5330ee9cd" xmlns:ns3="23588c6e-247f-4331-94d3-ff68f821c55a" targetNamespace="http://schemas.microsoft.com/office/2006/metadata/properties" ma:root="true" ma:fieldsID="96720ba8289dcd0efa50dcb5d44b410b" ns2:_="" ns3:_="">
    <xsd:import namespace="ed38cdb6-0be6-4ade-84ec-d9d5330ee9cd"/>
    <xsd:import namespace="23588c6e-247f-4331-94d3-ff68f821c5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8cdb6-0be6-4ade-84ec-d9d5330e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88c6e-247f-4331-94d3-ff68f821c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f27631-8dd4-4862-a05c-371ec88e0c43}" ma:internalName="TaxCatchAll" ma:showField="CatchAllData" ma:web="23588c6e-247f-4331-94d3-ff68f821c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38cdb6-0be6-4ade-84ec-d9d5330ee9cd">
      <Terms xmlns="http://schemas.microsoft.com/office/infopath/2007/PartnerControls"/>
    </lcf76f155ced4ddcb4097134ff3c332f>
    <TaxCatchAll xmlns="23588c6e-247f-4331-94d3-ff68f821c55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54D6AFB-63D8-48C7-97F5-5657C48A544B}"/>
</file>

<file path=customXml/itemProps3.xml><?xml version="1.0" encoding="utf-8"?>
<ds:datastoreItem xmlns:ds="http://schemas.openxmlformats.org/officeDocument/2006/customXml" ds:itemID="{F4D16FC9-1B83-49A3-A7A9-F82D6364E112}"/>
</file>

<file path=customXml/itemProps4.xml><?xml version="1.0" encoding="utf-8"?>
<ds:datastoreItem xmlns:ds="http://schemas.openxmlformats.org/officeDocument/2006/customXml" ds:itemID="{53551778-0B7A-43C8-9C81-49E2F29B75C4}"/>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1854</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Sidonie Ecochard</cp:lastModifiedBy>
  <cp:revision>2</cp:revision>
  <dcterms:created xsi:type="dcterms:W3CDTF">2013-12-23T23:15:00Z</dcterms:created>
  <dcterms:modified xsi:type="dcterms:W3CDTF">2026-03-25T12:57:00Z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0x010100EF3931D8E47AEB48A7536226F0631ABB</vt:lpwstr>
  </property>
</Properties>
</file>